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C45C5" w14:textId="433D7CC5" w:rsidR="00A77B3E" w:rsidRPr="00CA559F" w:rsidRDefault="009B185A" w:rsidP="00CA559F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/>
          <w:sz w:val="28"/>
          <w:szCs w:val="28"/>
        </w:rPr>
      </w:pPr>
      <w:r w:rsidRPr="009B185A">
        <w:rPr>
          <w:rFonts w:ascii="黑体" w:eastAsia="黑体" w:hAnsi="黑体" w:hint="eastAsia"/>
          <w:b/>
          <w:bCs/>
          <w:sz w:val="28"/>
          <w:szCs w:val="28"/>
        </w:rPr>
        <w:t>2022年秋季教师培训课程</w:t>
      </w:r>
      <w:r w:rsidR="008A6AE1">
        <w:rPr>
          <w:rFonts w:ascii="黑体" w:eastAsia="黑体" w:hAnsi="黑体" w:hint="eastAsia"/>
          <w:b/>
          <w:bCs/>
          <w:sz w:val="28"/>
          <w:szCs w:val="28"/>
        </w:rPr>
        <w:t>“</w:t>
      </w:r>
      <w:r w:rsidR="008A6AE1" w:rsidRPr="009B185A">
        <w:rPr>
          <w:rFonts w:ascii="黑体" w:eastAsia="黑体" w:hAnsi="黑体" w:hint="eastAsia"/>
          <w:b/>
          <w:bCs/>
          <w:sz w:val="28"/>
          <w:szCs w:val="28"/>
        </w:rPr>
        <w:t>问诊式</w:t>
      </w:r>
      <w:r w:rsidR="008A6AE1">
        <w:rPr>
          <w:rFonts w:ascii="黑体" w:eastAsia="黑体" w:hAnsi="黑体" w:hint="eastAsia"/>
          <w:b/>
          <w:bCs/>
          <w:sz w:val="28"/>
          <w:szCs w:val="28"/>
        </w:rPr>
        <w:t>”</w:t>
      </w:r>
      <w:r w:rsidRPr="009B185A">
        <w:rPr>
          <w:rFonts w:ascii="黑体" w:eastAsia="黑体" w:hAnsi="黑体" w:hint="eastAsia"/>
          <w:b/>
          <w:bCs/>
          <w:sz w:val="28"/>
          <w:szCs w:val="28"/>
        </w:rPr>
        <w:t>咨询申报表</w:t>
      </w:r>
    </w:p>
    <w:p w14:paraId="3D9CFF5B" w14:textId="77777777" w:rsidR="00CA559F" w:rsidRPr="00323B70" w:rsidRDefault="00CA559F" w:rsidP="00545202">
      <w:pPr>
        <w:adjustRightInd w:val="0"/>
        <w:snapToGrid w:val="0"/>
        <w:rPr>
          <w:rFonts w:ascii="宋体" w:eastAsia="宋体" w:hAnsi="宋体"/>
          <w:sz w:val="21"/>
          <w:szCs w:val="21"/>
        </w:rPr>
      </w:pPr>
    </w:p>
    <w:p w14:paraId="4C47180C" w14:textId="2AA57369" w:rsidR="00772293" w:rsidRPr="00BD4521" w:rsidRDefault="00243244" w:rsidP="00BD4521">
      <w:pPr>
        <w:adjustRightInd w:val="0"/>
        <w:snapToGrid w:val="0"/>
        <w:spacing w:line="360" w:lineRule="auto"/>
        <w:rPr>
          <w:rFonts w:ascii="宋体" w:eastAsia="宋体" w:hAnsi="宋体"/>
          <w:b/>
          <w:bCs/>
          <w:sz w:val="21"/>
          <w:szCs w:val="21"/>
        </w:rPr>
      </w:pPr>
      <w:r w:rsidRPr="00BD4521">
        <w:rPr>
          <w:rFonts w:ascii="宋体" w:eastAsia="宋体" w:hAnsi="宋体"/>
          <w:b/>
          <w:bCs/>
          <w:sz w:val="21"/>
          <w:szCs w:val="21"/>
        </w:rPr>
        <w:t>一、人员信息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0" w:type="dxa"/>
        </w:tblCellMar>
        <w:tblLook w:val="04A0" w:firstRow="1" w:lastRow="0" w:firstColumn="1" w:lastColumn="0" w:noHBand="0" w:noVBand="1"/>
      </w:tblPr>
      <w:tblGrid>
        <w:gridCol w:w="1130"/>
        <w:gridCol w:w="1130"/>
        <w:gridCol w:w="1874"/>
        <w:gridCol w:w="2622"/>
        <w:gridCol w:w="1874"/>
      </w:tblGrid>
      <w:tr w:rsidR="00BD4521" w:rsidRPr="00BD4521" w14:paraId="39C2AE1B" w14:textId="77777777" w:rsidTr="00BD4521">
        <w:trPr>
          <w:cantSplit/>
          <w:jc w:val="center"/>
        </w:trPr>
        <w:tc>
          <w:tcPr>
            <w:tcW w:w="654" w:type="pct"/>
            <w:shd w:val="clear" w:color="auto" w:fill="auto"/>
            <w:vAlign w:val="center"/>
          </w:tcPr>
          <w:p w14:paraId="17E2FAD2" w14:textId="4385F591" w:rsidR="00BD4521" w:rsidRPr="00BD4521" w:rsidRDefault="00BD4521" w:rsidP="00BD4521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BD4521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79BD08DA" w14:textId="77777777" w:rsidR="00BD4521" w:rsidRPr="00BD4521" w:rsidRDefault="00BD4521" w:rsidP="00BD4521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BD4521">
              <w:rPr>
                <w:rFonts w:ascii="宋体" w:eastAsia="宋体" w:hAnsi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086" w:type="pct"/>
            <w:vAlign w:val="center"/>
          </w:tcPr>
          <w:p w14:paraId="2787FC7A" w14:textId="02E20F34" w:rsidR="00BD4521" w:rsidRPr="00BD4521" w:rsidRDefault="00BD4521" w:rsidP="00BD4521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BD4521">
              <w:rPr>
                <w:rFonts w:ascii="宋体" w:eastAsia="宋体" w:hAnsi="宋体"/>
                <w:b/>
                <w:bCs/>
                <w:sz w:val="21"/>
                <w:szCs w:val="21"/>
              </w:rPr>
              <w:t>所在单位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640986BC" w14:textId="7C03E0B2" w:rsidR="00BD4521" w:rsidRPr="00BD4521" w:rsidRDefault="00BD4521" w:rsidP="00BD4521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BD4521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所教学段学科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5C82B7BB" w14:textId="7990529E" w:rsidR="00BD4521" w:rsidRPr="00BD4521" w:rsidRDefault="00BE36FB" w:rsidP="00BD4521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学科</w:t>
            </w:r>
            <w:r w:rsidR="00BD4521" w:rsidRPr="00BD4521">
              <w:rPr>
                <w:rFonts w:ascii="宋体" w:eastAsia="宋体" w:hAnsi="宋体"/>
                <w:b/>
                <w:bCs/>
                <w:sz w:val="21"/>
                <w:szCs w:val="21"/>
              </w:rPr>
              <w:t>荣誉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/职称</w:t>
            </w:r>
          </w:p>
        </w:tc>
      </w:tr>
      <w:tr w:rsidR="00BD4521" w:rsidRPr="00BD4521" w14:paraId="561DFD02" w14:textId="77777777" w:rsidTr="00BD4521">
        <w:trPr>
          <w:cantSplit/>
          <w:jc w:val="center"/>
        </w:trPr>
        <w:tc>
          <w:tcPr>
            <w:tcW w:w="654" w:type="pct"/>
            <w:shd w:val="clear" w:color="auto" w:fill="auto"/>
            <w:vAlign w:val="center"/>
          </w:tcPr>
          <w:p w14:paraId="7C9E2203" w14:textId="77777777" w:rsidR="00BD4521" w:rsidRPr="00BD4521" w:rsidRDefault="00BD4521" w:rsidP="00BD4521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D4521">
              <w:rPr>
                <w:rFonts w:ascii="宋体" w:eastAsia="宋体" w:hAnsi="宋体"/>
                <w:sz w:val="21"/>
                <w:szCs w:val="21"/>
              </w:rPr>
              <w:t>1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98BD5FC" w14:textId="77777777" w:rsidR="00BD4521" w:rsidRPr="00BD4521" w:rsidRDefault="00BD4521" w:rsidP="00BD4521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6" w:type="pct"/>
            <w:vAlign w:val="center"/>
          </w:tcPr>
          <w:p w14:paraId="0656570C" w14:textId="77777777" w:rsidR="00BD4521" w:rsidRPr="00BD4521" w:rsidRDefault="00BD4521" w:rsidP="00BD452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19" w:type="pct"/>
            <w:shd w:val="clear" w:color="auto" w:fill="auto"/>
            <w:vAlign w:val="center"/>
          </w:tcPr>
          <w:p w14:paraId="649CF8FD" w14:textId="26EDA818" w:rsidR="00BD4521" w:rsidRPr="00BD4521" w:rsidRDefault="00BD4521" w:rsidP="00BD452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14:paraId="7508F6F2" w14:textId="77777777" w:rsidR="00BD4521" w:rsidRPr="00BD4521" w:rsidRDefault="00BD4521" w:rsidP="00BD452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D4521" w:rsidRPr="00BD4521" w14:paraId="77019396" w14:textId="77777777" w:rsidTr="00BD4521">
        <w:trPr>
          <w:cantSplit/>
          <w:jc w:val="center"/>
        </w:trPr>
        <w:tc>
          <w:tcPr>
            <w:tcW w:w="654" w:type="pct"/>
            <w:shd w:val="clear" w:color="auto" w:fill="auto"/>
            <w:vAlign w:val="center"/>
          </w:tcPr>
          <w:p w14:paraId="57801FE6" w14:textId="77777777" w:rsidR="00BD4521" w:rsidRPr="00BD4521" w:rsidRDefault="00BD4521" w:rsidP="00BD4521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D4521">
              <w:rPr>
                <w:rFonts w:ascii="宋体" w:eastAsia="宋体" w:hAnsi="宋体"/>
                <w:sz w:val="21"/>
                <w:szCs w:val="21"/>
              </w:rPr>
              <w:t>2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6954A327" w14:textId="77777777" w:rsidR="00BD4521" w:rsidRPr="00BD4521" w:rsidRDefault="00BD4521" w:rsidP="00BD4521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6" w:type="pct"/>
            <w:vAlign w:val="center"/>
          </w:tcPr>
          <w:p w14:paraId="358749FA" w14:textId="77777777" w:rsidR="00BD4521" w:rsidRPr="00BD4521" w:rsidRDefault="00BD4521" w:rsidP="00BD452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19" w:type="pct"/>
            <w:shd w:val="clear" w:color="auto" w:fill="auto"/>
            <w:vAlign w:val="center"/>
          </w:tcPr>
          <w:p w14:paraId="6F03FEE2" w14:textId="39560EEC" w:rsidR="00BD4521" w:rsidRPr="00BD4521" w:rsidRDefault="00BD4521" w:rsidP="00BD452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14:paraId="07561DA4" w14:textId="77777777" w:rsidR="00BD4521" w:rsidRPr="00BD4521" w:rsidRDefault="00BD4521" w:rsidP="00BD452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D4521" w:rsidRPr="00BD4521" w14:paraId="6F6BB6AF" w14:textId="77777777" w:rsidTr="00BD4521">
        <w:trPr>
          <w:cantSplit/>
          <w:jc w:val="center"/>
        </w:trPr>
        <w:tc>
          <w:tcPr>
            <w:tcW w:w="654" w:type="pct"/>
            <w:shd w:val="clear" w:color="auto" w:fill="auto"/>
            <w:vAlign w:val="center"/>
          </w:tcPr>
          <w:p w14:paraId="1287D2DD" w14:textId="77777777" w:rsidR="00BD4521" w:rsidRPr="00BD4521" w:rsidRDefault="00BD4521" w:rsidP="00BD4521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D4521">
              <w:rPr>
                <w:rFonts w:ascii="宋体" w:eastAsia="宋体" w:hAnsi="宋体"/>
                <w:sz w:val="21"/>
                <w:szCs w:val="21"/>
              </w:rPr>
              <w:t>3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7FB11504" w14:textId="77777777" w:rsidR="00BD4521" w:rsidRPr="00BD4521" w:rsidRDefault="00BD4521" w:rsidP="00BD4521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6" w:type="pct"/>
            <w:vAlign w:val="center"/>
          </w:tcPr>
          <w:p w14:paraId="53CF218A" w14:textId="77777777" w:rsidR="00BD4521" w:rsidRPr="00BD4521" w:rsidRDefault="00BD4521" w:rsidP="00BD452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19" w:type="pct"/>
            <w:shd w:val="clear" w:color="auto" w:fill="auto"/>
            <w:vAlign w:val="center"/>
          </w:tcPr>
          <w:p w14:paraId="47802527" w14:textId="222DD849" w:rsidR="00BD4521" w:rsidRPr="00BD4521" w:rsidRDefault="00BD4521" w:rsidP="00BD452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14:paraId="1A1E15D2" w14:textId="77777777" w:rsidR="00BD4521" w:rsidRPr="00BD4521" w:rsidRDefault="00BD4521" w:rsidP="00BD452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2EE622B3" w14:textId="16780469" w:rsidR="00BD4521" w:rsidRPr="00BD4521" w:rsidRDefault="00BD4521" w:rsidP="000A70CB">
      <w:pPr>
        <w:adjustRightInd w:val="0"/>
        <w:snapToGrid w:val="0"/>
        <w:spacing w:line="360" w:lineRule="auto"/>
        <w:rPr>
          <w:rFonts w:ascii="楷体" w:eastAsia="楷体" w:hAnsi="楷体"/>
          <w:sz w:val="21"/>
          <w:szCs w:val="21"/>
        </w:rPr>
      </w:pPr>
      <w:r w:rsidRPr="00BD4521">
        <w:rPr>
          <w:rFonts w:ascii="楷体" w:eastAsia="楷体" w:hAnsi="楷体" w:hint="eastAsia"/>
          <w:sz w:val="21"/>
          <w:szCs w:val="21"/>
        </w:rPr>
        <w:t>*</w:t>
      </w:r>
      <w:r w:rsidRPr="00BD4521">
        <w:rPr>
          <w:rFonts w:ascii="楷体" w:eastAsia="楷体" w:hAnsi="楷体"/>
          <w:sz w:val="21"/>
          <w:szCs w:val="21"/>
        </w:rPr>
        <w:t xml:space="preserve"> </w:t>
      </w:r>
      <w:r w:rsidR="00CA559F">
        <w:rPr>
          <w:rFonts w:ascii="楷体" w:eastAsia="楷体" w:hAnsi="楷体" w:hint="eastAsia"/>
          <w:sz w:val="21"/>
          <w:szCs w:val="21"/>
        </w:rPr>
        <w:t>不够</w:t>
      </w:r>
      <w:r w:rsidRPr="00BD4521">
        <w:rPr>
          <w:rFonts w:ascii="楷体" w:eastAsia="楷体" w:hAnsi="楷体" w:hint="eastAsia"/>
          <w:sz w:val="21"/>
          <w:szCs w:val="21"/>
        </w:rPr>
        <w:t>可自行加行。</w:t>
      </w:r>
      <w:r w:rsidR="00BE36FB">
        <w:rPr>
          <w:rFonts w:ascii="楷体" w:eastAsia="楷体" w:hAnsi="楷体" w:hint="eastAsia"/>
          <w:sz w:val="21"/>
          <w:szCs w:val="21"/>
        </w:rPr>
        <w:t>学科</w:t>
      </w:r>
      <w:r w:rsidRPr="00BD4521">
        <w:rPr>
          <w:rFonts w:ascii="楷体" w:eastAsia="楷体" w:hAnsi="楷体"/>
          <w:sz w:val="21"/>
          <w:szCs w:val="21"/>
        </w:rPr>
        <w:t>荣誉</w:t>
      </w:r>
      <w:r w:rsidR="00BE36FB">
        <w:rPr>
          <w:rFonts w:ascii="楷体" w:eastAsia="楷体" w:hAnsi="楷体" w:hint="eastAsia"/>
          <w:sz w:val="21"/>
          <w:szCs w:val="21"/>
        </w:rPr>
        <w:t>/职称</w:t>
      </w:r>
      <w:r w:rsidRPr="00BD4521">
        <w:rPr>
          <w:rFonts w:ascii="楷体" w:eastAsia="楷体" w:hAnsi="楷体"/>
          <w:sz w:val="21"/>
          <w:szCs w:val="21"/>
        </w:rPr>
        <w:t>可填：学科带头人、骨干教师</w:t>
      </w:r>
      <w:r w:rsidR="006C5F57">
        <w:rPr>
          <w:rFonts w:ascii="楷体" w:eastAsia="楷体" w:hAnsi="楷体" w:hint="eastAsia"/>
          <w:sz w:val="21"/>
          <w:szCs w:val="21"/>
        </w:rPr>
        <w:t>、</w:t>
      </w:r>
      <w:r w:rsidR="005F5036">
        <w:rPr>
          <w:rFonts w:ascii="楷体" w:eastAsia="楷体" w:hAnsi="楷体" w:hint="eastAsia"/>
          <w:sz w:val="21"/>
          <w:szCs w:val="21"/>
        </w:rPr>
        <w:t>青年新秀、</w:t>
      </w:r>
      <w:r w:rsidR="00BE36FB">
        <w:rPr>
          <w:rFonts w:ascii="楷体" w:eastAsia="楷体" w:hAnsi="楷体" w:hint="eastAsia"/>
          <w:sz w:val="21"/>
          <w:szCs w:val="21"/>
        </w:rPr>
        <w:t>正高级教师、</w:t>
      </w:r>
      <w:r w:rsidRPr="00BD4521">
        <w:rPr>
          <w:rFonts w:ascii="楷体" w:eastAsia="楷体" w:hAnsi="楷体"/>
          <w:sz w:val="21"/>
          <w:szCs w:val="21"/>
        </w:rPr>
        <w:t>特级教师等</w:t>
      </w:r>
      <w:r w:rsidRPr="00BD4521">
        <w:rPr>
          <w:rFonts w:ascii="楷体" w:eastAsia="楷体" w:hAnsi="楷体" w:hint="eastAsia"/>
          <w:sz w:val="21"/>
          <w:szCs w:val="21"/>
        </w:rPr>
        <w:t>。</w:t>
      </w:r>
    </w:p>
    <w:p w14:paraId="10897090" w14:textId="77777777" w:rsidR="00772293" w:rsidRPr="00BD4521" w:rsidRDefault="00243244" w:rsidP="00BD4521">
      <w:pPr>
        <w:adjustRightInd w:val="0"/>
        <w:snapToGrid w:val="0"/>
        <w:spacing w:line="360" w:lineRule="auto"/>
        <w:rPr>
          <w:rFonts w:ascii="宋体" w:eastAsia="宋体" w:hAnsi="宋体"/>
          <w:b/>
          <w:bCs/>
          <w:sz w:val="21"/>
          <w:szCs w:val="21"/>
        </w:rPr>
      </w:pPr>
      <w:r w:rsidRPr="00BD4521">
        <w:rPr>
          <w:rFonts w:ascii="宋体" w:eastAsia="宋体" w:hAnsi="宋体"/>
          <w:b/>
          <w:bCs/>
          <w:sz w:val="21"/>
          <w:szCs w:val="21"/>
        </w:rPr>
        <w:t>二、课程信息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0" w:type="dxa"/>
        </w:tblCellMar>
        <w:tblLook w:val="04A0" w:firstRow="1" w:lastRow="0" w:firstColumn="1" w:lastColumn="0" w:noHBand="0" w:noVBand="1"/>
      </w:tblPr>
      <w:tblGrid>
        <w:gridCol w:w="1980"/>
        <w:gridCol w:w="6650"/>
      </w:tblGrid>
      <w:tr w:rsidR="000A70CB" w:rsidRPr="00BD4521" w14:paraId="7C9A28FD" w14:textId="77777777" w:rsidTr="005F5036">
        <w:trPr>
          <w:trHeight w:val="500"/>
          <w:jc w:val="center"/>
        </w:trPr>
        <w:tc>
          <w:tcPr>
            <w:tcW w:w="1147" w:type="pct"/>
            <w:shd w:val="clear" w:color="auto" w:fill="FFFFFF"/>
            <w:vAlign w:val="center"/>
          </w:tcPr>
          <w:p w14:paraId="2D5E1260" w14:textId="050968D1" w:rsidR="000A70CB" w:rsidRPr="000A70CB" w:rsidRDefault="000A70CB" w:rsidP="000A70C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0A70CB">
              <w:rPr>
                <w:rFonts w:ascii="宋体" w:eastAsia="宋体" w:hAnsi="宋体"/>
                <w:b/>
                <w:bCs/>
                <w:sz w:val="21"/>
                <w:szCs w:val="21"/>
              </w:rPr>
              <w:t>拟开设课程名称</w:t>
            </w:r>
          </w:p>
        </w:tc>
        <w:tc>
          <w:tcPr>
            <w:tcW w:w="3853" w:type="pct"/>
            <w:shd w:val="clear" w:color="auto" w:fill="FFFFFF"/>
            <w:vAlign w:val="center"/>
          </w:tcPr>
          <w:p w14:paraId="0CF3B602" w14:textId="77777777" w:rsidR="000A70CB" w:rsidRPr="00BD4521" w:rsidRDefault="000A70CB" w:rsidP="000A70C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A70CB" w:rsidRPr="00BD4521" w14:paraId="2F43159A" w14:textId="77777777" w:rsidTr="005F5036">
        <w:trPr>
          <w:trHeight w:val="500"/>
          <w:jc w:val="center"/>
        </w:trPr>
        <w:tc>
          <w:tcPr>
            <w:tcW w:w="1147" w:type="pct"/>
            <w:shd w:val="clear" w:color="auto" w:fill="FFFFFF"/>
            <w:vAlign w:val="center"/>
          </w:tcPr>
          <w:p w14:paraId="5B58A4ED" w14:textId="6562FE87" w:rsidR="000A70CB" w:rsidRPr="000A70CB" w:rsidRDefault="000A70CB" w:rsidP="000A70C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0A70CB">
              <w:rPr>
                <w:rFonts w:ascii="宋体" w:eastAsia="宋体" w:hAnsi="宋体"/>
                <w:b/>
                <w:bCs/>
                <w:sz w:val="21"/>
                <w:szCs w:val="21"/>
              </w:rPr>
              <w:t>拟开设课时</w:t>
            </w:r>
          </w:p>
        </w:tc>
        <w:tc>
          <w:tcPr>
            <w:tcW w:w="3853" w:type="pct"/>
            <w:shd w:val="clear" w:color="auto" w:fill="FFFFFF"/>
            <w:vAlign w:val="center"/>
          </w:tcPr>
          <w:p w14:paraId="72BBF215" w14:textId="77777777" w:rsidR="000A70CB" w:rsidRPr="00BD4521" w:rsidRDefault="000A70CB" w:rsidP="000A70C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43DF6" w:rsidRPr="00BD4521" w14:paraId="68A6E342" w14:textId="77777777" w:rsidTr="005F5036">
        <w:trPr>
          <w:trHeight w:val="500"/>
          <w:jc w:val="center"/>
        </w:trPr>
        <w:tc>
          <w:tcPr>
            <w:tcW w:w="1147" w:type="pct"/>
            <w:shd w:val="clear" w:color="auto" w:fill="FFFFFF"/>
            <w:vAlign w:val="center"/>
          </w:tcPr>
          <w:p w14:paraId="4F721B7D" w14:textId="7CC65304" w:rsidR="00043DF6" w:rsidRPr="000A70CB" w:rsidRDefault="00043DF6" w:rsidP="000A70C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课程对象学段学科</w:t>
            </w:r>
          </w:p>
        </w:tc>
        <w:tc>
          <w:tcPr>
            <w:tcW w:w="3853" w:type="pct"/>
            <w:shd w:val="clear" w:color="auto" w:fill="FFFFFF"/>
            <w:vAlign w:val="center"/>
          </w:tcPr>
          <w:p w14:paraId="67956093" w14:textId="77777777" w:rsidR="00043DF6" w:rsidRPr="00BD4521" w:rsidRDefault="00043DF6" w:rsidP="000A70C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A70CB" w:rsidRPr="00BD4521" w14:paraId="0C3A54F8" w14:textId="77777777" w:rsidTr="000A70CB">
        <w:trPr>
          <w:trHeight w:val="500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6E77FD39" w14:textId="34CC1264" w:rsidR="000A70CB" w:rsidRPr="00BD4521" w:rsidRDefault="00043DF6" w:rsidP="000A70CB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.</w:t>
            </w:r>
            <w:r w:rsidR="000A70CB" w:rsidRPr="000A70CB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课程</w:t>
            </w:r>
            <w:r w:rsidR="000E7EC6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拟</w:t>
            </w:r>
            <w:r w:rsidR="000A70CB" w:rsidRPr="000A70CB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解决什么人的什么问题？</w:t>
            </w:r>
            <w:r w:rsidR="000A70CB" w:rsidRPr="000A70CB"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 w:rsidR="00825AB3">
              <w:rPr>
                <w:rFonts w:ascii="宋体" w:eastAsia="宋体" w:hAnsi="宋体" w:hint="eastAsia"/>
                <w:sz w:val="21"/>
                <w:szCs w:val="21"/>
              </w:rPr>
              <w:t>对象+问题，建议用一些限定词表达对象的特征，描述你观察到的这部分群体所面临的问题具体是什么</w:t>
            </w:r>
            <w:r w:rsidR="000A70CB" w:rsidRPr="000A70CB"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</w:tr>
      <w:tr w:rsidR="000A70CB" w:rsidRPr="00BD4521" w14:paraId="6C50ED97" w14:textId="77777777" w:rsidTr="000A70CB">
        <w:trPr>
          <w:trHeight w:val="500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55E2231A" w14:textId="77777777" w:rsidR="00043DF6" w:rsidRDefault="00043DF6" w:rsidP="00043DF6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</w:p>
          <w:p w14:paraId="6E9201AB" w14:textId="77777777" w:rsidR="00043DF6" w:rsidRDefault="00043DF6" w:rsidP="00043DF6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</w:p>
          <w:p w14:paraId="0FCDFC33" w14:textId="5F6987F7" w:rsidR="00043DF6" w:rsidRPr="00BD4521" w:rsidRDefault="00043DF6" w:rsidP="00043DF6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A70CB" w:rsidRPr="00BD4521" w14:paraId="0F977E86" w14:textId="77777777" w:rsidTr="000A70CB">
        <w:trPr>
          <w:trHeight w:val="500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3B42DFFB" w14:textId="591CDD14" w:rsidR="000A70CB" w:rsidRPr="00BD4521" w:rsidRDefault="00043DF6" w:rsidP="000A70CB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.</w:t>
            </w:r>
            <w:r w:rsidR="00027FF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本人/团队关于本课程内容</w:t>
            </w:r>
            <w:r w:rsidR="000A70CB" w:rsidRPr="000A70CB">
              <w:rPr>
                <w:rFonts w:ascii="宋体" w:eastAsia="宋体" w:hAnsi="宋体"/>
                <w:b/>
                <w:bCs/>
                <w:sz w:val="21"/>
                <w:szCs w:val="21"/>
              </w:rPr>
              <w:t>有怎样的实践</w:t>
            </w:r>
            <w:r w:rsidR="000E7EC6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或</w:t>
            </w:r>
            <w:r w:rsidR="000A70CB" w:rsidRPr="000A70CB">
              <w:rPr>
                <w:rFonts w:ascii="宋体" w:eastAsia="宋体" w:hAnsi="宋体"/>
                <w:b/>
                <w:bCs/>
                <w:sz w:val="21"/>
                <w:szCs w:val="21"/>
              </w:rPr>
              <w:t>研究基础？</w:t>
            </w:r>
            <w:r w:rsidR="000A70CB" w:rsidRPr="00BD4521">
              <w:rPr>
                <w:rFonts w:ascii="宋体" w:eastAsia="宋体" w:hAnsi="宋体"/>
                <w:sz w:val="21"/>
                <w:szCs w:val="21"/>
              </w:rPr>
              <w:t>（条目式填写、清晰描述）</w:t>
            </w:r>
          </w:p>
        </w:tc>
      </w:tr>
      <w:tr w:rsidR="00043DF6" w:rsidRPr="00BD4521" w14:paraId="18A2DF34" w14:textId="77777777" w:rsidTr="000A70CB">
        <w:trPr>
          <w:trHeight w:val="500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0C2A82F5" w14:textId="77777777" w:rsidR="00043DF6" w:rsidRDefault="00043DF6" w:rsidP="00043DF6">
            <w:pPr>
              <w:adjustRightInd w:val="0"/>
              <w:snapToGrid w:val="0"/>
              <w:spacing w:line="360" w:lineRule="auto"/>
              <w:ind w:firstLineChars="200" w:firstLine="422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  <w:p w14:paraId="40090A45" w14:textId="77777777" w:rsidR="00043DF6" w:rsidRDefault="00043DF6" w:rsidP="00043DF6">
            <w:pPr>
              <w:adjustRightInd w:val="0"/>
              <w:snapToGrid w:val="0"/>
              <w:spacing w:line="360" w:lineRule="auto"/>
              <w:ind w:firstLineChars="200" w:firstLine="422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  <w:p w14:paraId="70F2408A" w14:textId="55EEAA53" w:rsidR="00043DF6" w:rsidRPr="000A70CB" w:rsidRDefault="00043DF6" w:rsidP="00043DF6">
            <w:pPr>
              <w:adjustRightInd w:val="0"/>
              <w:snapToGrid w:val="0"/>
              <w:spacing w:line="360" w:lineRule="auto"/>
              <w:ind w:firstLineChars="200" w:firstLine="422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043DF6" w:rsidRPr="00BD4521" w14:paraId="68803436" w14:textId="77777777" w:rsidTr="000A70CB">
        <w:trPr>
          <w:trHeight w:val="500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74547E5A" w14:textId="7F97AB0C" w:rsidR="00043DF6" w:rsidRPr="000A70CB" w:rsidRDefault="00043DF6" w:rsidP="000A70CB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043DF6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3.课程</w:t>
            </w:r>
            <w:r w:rsidR="000E7EC6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内容框架</w:t>
            </w:r>
            <w:r w:rsidRPr="00295BBE">
              <w:rPr>
                <w:rFonts w:ascii="宋体" w:eastAsia="宋体" w:hAnsi="宋体" w:hint="eastAsia"/>
                <w:sz w:val="21"/>
                <w:szCs w:val="21"/>
              </w:rPr>
              <w:t>（关键</w:t>
            </w:r>
            <w:r w:rsidR="000E7EC6">
              <w:rPr>
                <w:rFonts w:ascii="宋体" w:eastAsia="宋体" w:hAnsi="宋体" w:hint="eastAsia"/>
                <w:sz w:val="21"/>
                <w:szCs w:val="21"/>
              </w:rPr>
              <w:t>字需具体、明确</w:t>
            </w:r>
            <w:r w:rsidRPr="00295BBE"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</w:tr>
      <w:tr w:rsidR="000A70CB" w:rsidRPr="00BD4521" w14:paraId="1C4C19E3" w14:textId="77777777" w:rsidTr="000A70CB">
        <w:trPr>
          <w:trHeight w:val="500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6629C0D2" w14:textId="77777777" w:rsidR="00043DF6" w:rsidRDefault="00043DF6" w:rsidP="00043DF6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</w:p>
          <w:p w14:paraId="5999F9BE" w14:textId="77777777" w:rsidR="00043DF6" w:rsidRDefault="00043DF6" w:rsidP="00043DF6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</w:p>
          <w:p w14:paraId="6BA59D78" w14:textId="77777777" w:rsidR="00043DF6" w:rsidRDefault="00043DF6" w:rsidP="00043DF6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</w:p>
          <w:p w14:paraId="69D49B06" w14:textId="030ED8F3" w:rsidR="00043DF6" w:rsidRPr="00BD4521" w:rsidRDefault="00043DF6" w:rsidP="00043DF6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43DF6" w:rsidRPr="00BD4521" w14:paraId="5DE32E76" w14:textId="77777777" w:rsidTr="000A70CB">
        <w:trPr>
          <w:trHeight w:val="500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636968B7" w14:textId="54E33C32" w:rsidR="00043DF6" w:rsidRPr="00BD4521" w:rsidRDefault="00825AB3" w:rsidP="00043DF6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lastRenderedPageBreak/>
              <w:t>4</w:t>
            </w: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.</w:t>
            </w:r>
            <w:r w:rsidR="00043DF6" w:rsidRPr="00043DF6">
              <w:rPr>
                <w:rFonts w:ascii="宋体" w:eastAsia="宋体" w:hAnsi="宋体"/>
                <w:b/>
                <w:bCs/>
                <w:sz w:val="21"/>
                <w:szCs w:val="21"/>
              </w:rPr>
              <w:t>对课程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咨询</w:t>
            </w:r>
            <w:r w:rsidR="00043DF6" w:rsidRPr="00043DF6">
              <w:rPr>
                <w:rFonts w:ascii="宋体" w:eastAsia="宋体" w:hAnsi="宋体"/>
                <w:b/>
                <w:bCs/>
                <w:sz w:val="21"/>
                <w:szCs w:val="21"/>
              </w:rPr>
              <w:t>的期待</w:t>
            </w:r>
            <w:r w:rsidR="00043DF6" w:rsidRPr="00BD4521">
              <w:rPr>
                <w:rFonts w:ascii="宋体" w:eastAsia="宋体" w:hAnsi="宋体"/>
                <w:sz w:val="21"/>
                <w:szCs w:val="21"/>
              </w:rPr>
              <w:t>（如希望共同解决什么问题、需要什么样的专家提供哪方面的指导等）</w:t>
            </w:r>
          </w:p>
        </w:tc>
      </w:tr>
      <w:tr w:rsidR="00043DF6" w:rsidRPr="00BD4521" w14:paraId="3B44FA57" w14:textId="77777777" w:rsidTr="000A70CB">
        <w:trPr>
          <w:trHeight w:val="500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3B8BDBDB" w14:textId="77777777" w:rsidR="00043DF6" w:rsidRDefault="00043DF6" w:rsidP="00043DF6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</w:p>
          <w:p w14:paraId="3B293E02" w14:textId="77777777" w:rsidR="00043DF6" w:rsidRDefault="00043DF6" w:rsidP="00043DF6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</w:p>
          <w:p w14:paraId="43DAC85A" w14:textId="1DC57514" w:rsidR="00043DF6" w:rsidRPr="00BD4521" w:rsidRDefault="00043DF6" w:rsidP="00043DF6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5A8C507F" w14:textId="45B506CA" w:rsidR="00043DF6" w:rsidRPr="00043DF6" w:rsidRDefault="00043DF6" w:rsidP="000A70CB">
      <w:pPr>
        <w:adjustRightInd w:val="0"/>
        <w:snapToGrid w:val="0"/>
        <w:spacing w:line="360" w:lineRule="auto"/>
        <w:rPr>
          <w:rFonts w:ascii="楷体" w:eastAsia="楷体" w:hAnsi="楷体"/>
          <w:b/>
          <w:bCs/>
          <w:sz w:val="21"/>
          <w:szCs w:val="21"/>
        </w:rPr>
      </w:pPr>
      <w:r w:rsidRPr="00043DF6">
        <w:rPr>
          <w:rFonts w:ascii="楷体" w:eastAsia="楷体" w:hAnsi="楷体" w:hint="eastAsia"/>
          <w:b/>
          <w:bCs/>
          <w:sz w:val="21"/>
          <w:szCs w:val="21"/>
        </w:rPr>
        <w:t>填写参考：</w:t>
      </w:r>
    </w:p>
    <w:p w14:paraId="6A78A48B" w14:textId="277B8667" w:rsidR="000A70CB" w:rsidRDefault="00043DF6" w:rsidP="000A70CB">
      <w:pPr>
        <w:adjustRightInd w:val="0"/>
        <w:snapToGrid w:val="0"/>
        <w:spacing w:line="360" w:lineRule="auto"/>
        <w:rPr>
          <w:rFonts w:ascii="楷体" w:eastAsia="楷体" w:hAnsi="楷体"/>
          <w:sz w:val="21"/>
          <w:szCs w:val="21"/>
        </w:rPr>
      </w:pPr>
      <w:r>
        <w:rPr>
          <w:rFonts w:ascii="楷体" w:eastAsia="楷体" w:hAnsi="楷体" w:hint="eastAsia"/>
          <w:sz w:val="21"/>
          <w:szCs w:val="21"/>
        </w:rPr>
        <w:t>1</w:t>
      </w:r>
      <w:r>
        <w:rPr>
          <w:rFonts w:ascii="楷体" w:eastAsia="楷体" w:hAnsi="楷体"/>
          <w:sz w:val="21"/>
          <w:szCs w:val="21"/>
        </w:rPr>
        <w:t>.</w:t>
      </w:r>
      <w:r w:rsidR="000A70CB">
        <w:rPr>
          <w:rFonts w:ascii="楷体" w:eastAsia="楷体" w:hAnsi="楷体" w:hint="eastAsia"/>
          <w:sz w:val="21"/>
          <w:szCs w:val="21"/>
        </w:rPr>
        <w:t>课时：</w:t>
      </w:r>
      <w:r w:rsidR="000A70CB" w:rsidRPr="00CA559F">
        <w:rPr>
          <w:rFonts w:ascii="楷体" w:eastAsia="楷体" w:hAnsi="楷体" w:hint="eastAsia"/>
          <w:sz w:val="21"/>
          <w:szCs w:val="21"/>
        </w:rPr>
        <w:t>以约3小时为5课时计算，以5课时为单位，允许申报5</w:t>
      </w:r>
      <w:r w:rsidR="000A70CB" w:rsidRPr="00CA559F">
        <w:rPr>
          <w:rFonts w:ascii="楷体" w:eastAsia="楷体" w:hAnsi="楷体"/>
          <w:sz w:val="21"/>
          <w:szCs w:val="21"/>
        </w:rPr>
        <w:t>-</w:t>
      </w:r>
      <w:r w:rsidR="00825AB3">
        <w:rPr>
          <w:rFonts w:ascii="楷体" w:eastAsia="楷体" w:hAnsi="楷体"/>
          <w:sz w:val="21"/>
          <w:szCs w:val="21"/>
        </w:rPr>
        <w:t>2</w:t>
      </w:r>
      <w:r w:rsidR="000A70CB" w:rsidRPr="00CA559F">
        <w:rPr>
          <w:rFonts w:ascii="楷体" w:eastAsia="楷体" w:hAnsi="楷体"/>
          <w:sz w:val="21"/>
          <w:szCs w:val="21"/>
        </w:rPr>
        <w:t>0</w:t>
      </w:r>
      <w:r w:rsidR="000A70CB" w:rsidRPr="00CA559F">
        <w:rPr>
          <w:rFonts w:ascii="楷体" w:eastAsia="楷体" w:hAnsi="楷体" w:hint="eastAsia"/>
          <w:sz w:val="21"/>
          <w:szCs w:val="21"/>
        </w:rPr>
        <w:t>课时</w:t>
      </w:r>
      <w:r>
        <w:rPr>
          <w:rFonts w:ascii="楷体" w:eastAsia="楷体" w:hAnsi="楷体" w:hint="eastAsia"/>
          <w:sz w:val="21"/>
          <w:szCs w:val="21"/>
        </w:rPr>
        <w:t>。</w:t>
      </w:r>
    </w:p>
    <w:p w14:paraId="0F1E871B" w14:textId="7E4C8162" w:rsidR="000A70CB" w:rsidRDefault="00043DF6" w:rsidP="00BD4521">
      <w:pPr>
        <w:adjustRightInd w:val="0"/>
        <w:snapToGrid w:val="0"/>
        <w:spacing w:line="360" w:lineRule="auto"/>
        <w:rPr>
          <w:rFonts w:ascii="宋体" w:eastAsia="宋体" w:hAnsi="宋体"/>
          <w:sz w:val="21"/>
          <w:szCs w:val="21"/>
        </w:rPr>
      </w:pPr>
      <w:r>
        <w:rPr>
          <w:rFonts w:ascii="楷体" w:eastAsia="楷体" w:hAnsi="楷体" w:hint="eastAsia"/>
          <w:sz w:val="21"/>
          <w:szCs w:val="21"/>
        </w:rPr>
        <w:t>2</w:t>
      </w:r>
      <w:r>
        <w:rPr>
          <w:rFonts w:ascii="楷体" w:eastAsia="楷体" w:hAnsi="楷体"/>
          <w:sz w:val="21"/>
          <w:szCs w:val="21"/>
        </w:rPr>
        <w:t>.</w:t>
      </w:r>
      <w:r>
        <w:rPr>
          <w:rFonts w:ascii="楷体" w:eastAsia="楷体" w:hAnsi="楷体" w:hint="eastAsia"/>
          <w:sz w:val="21"/>
          <w:szCs w:val="21"/>
        </w:rPr>
        <w:t>课程对象学科学段填写参考：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0" w:type="dxa"/>
        </w:tblCellMar>
        <w:tblLook w:val="04A0" w:firstRow="1" w:lastRow="0" w:firstColumn="1" w:lastColumn="0" w:noHBand="0" w:noVBand="1"/>
      </w:tblPr>
      <w:tblGrid>
        <w:gridCol w:w="1267"/>
        <w:gridCol w:w="7363"/>
      </w:tblGrid>
      <w:tr w:rsidR="000A70CB" w:rsidRPr="00043DF6" w14:paraId="592AE3D3" w14:textId="77777777" w:rsidTr="00AC08EE">
        <w:trPr>
          <w:trHeight w:val="500"/>
          <w:jc w:val="center"/>
        </w:trPr>
        <w:tc>
          <w:tcPr>
            <w:tcW w:w="734" w:type="pct"/>
            <w:shd w:val="clear" w:color="auto" w:fill="FFFFFF"/>
            <w:vAlign w:val="center"/>
          </w:tcPr>
          <w:p w14:paraId="6BA55EA7" w14:textId="77777777" w:rsidR="000A70CB" w:rsidRPr="00043DF6" w:rsidRDefault="000A70CB" w:rsidP="00AC08EE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1"/>
                <w:szCs w:val="21"/>
              </w:rPr>
            </w:pPr>
            <w:r w:rsidRPr="00043DF6">
              <w:rPr>
                <w:rFonts w:ascii="楷体" w:eastAsia="楷体" w:hAnsi="楷体"/>
                <w:sz w:val="21"/>
                <w:szCs w:val="21"/>
              </w:rPr>
              <w:t>□幼儿园</w:t>
            </w:r>
          </w:p>
        </w:tc>
        <w:tc>
          <w:tcPr>
            <w:tcW w:w="4266" w:type="pct"/>
            <w:shd w:val="clear" w:color="auto" w:fill="FFFFFF"/>
            <w:vAlign w:val="center"/>
          </w:tcPr>
          <w:p w14:paraId="422D2680" w14:textId="77777777" w:rsidR="000A70CB" w:rsidRPr="00043DF6" w:rsidRDefault="000A70CB" w:rsidP="00AC08EE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1"/>
                <w:szCs w:val="21"/>
              </w:rPr>
            </w:pPr>
            <w:r w:rsidRPr="00043DF6">
              <w:rPr>
                <w:rFonts w:ascii="楷体" w:eastAsia="楷体" w:hAnsi="楷体"/>
                <w:sz w:val="21"/>
                <w:szCs w:val="21"/>
              </w:rPr>
              <w:t>□学前教育</w:t>
            </w:r>
          </w:p>
        </w:tc>
      </w:tr>
      <w:tr w:rsidR="000A70CB" w:rsidRPr="00043DF6" w14:paraId="0D7552B6" w14:textId="77777777" w:rsidTr="00AC08EE">
        <w:trPr>
          <w:trHeight w:val="500"/>
          <w:jc w:val="center"/>
        </w:trPr>
        <w:tc>
          <w:tcPr>
            <w:tcW w:w="734" w:type="pct"/>
            <w:shd w:val="clear" w:color="auto" w:fill="FFFFFF"/>
            <w:vAlign w:val="center"/>
          </w:tcPr>
          <w:p w14:paraId="5D7301FF" w14:textId="77777777" w:rsidR="000A70CB" w:rsidRPr="00043DF6" w:rsidRDefault="000A70CB" w:rsidP="00AC08EE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1"/>
                <w:szCs w:val="21"/>
              </w:rPr>
            </w:pPr>
            <w:r w:rsidRPr="00043DF6">
              <w:rPr>
                <w:rFonts w:ascii="楷体" w:eastAsia="楷体" w:hAnsi="楷体"/>
                <w:sz w:val="21"/>
                <w:szCs w:val="21"/>
              </w:rPr>
              <w:t>□小学</w:t>
            </w:r>
          </w:p>
        </w:tc>
        <w:tc>
          <w:tcPr>
            <w:tcW w:w="4266" w:type="pct"/>
            <w:shd w:val="clear" w:color="auto" w:fill="FFFFFF"/>
            <w:vAlign w:val="center"/>
          </w:tcPr>
          <w:p w14:paraId="20208681" w14:textId="77777777" w:rsidR="000A70CB" w:rsidRPr="00043DF6" w:rsidRDefault="000A70CB" w:rsidP="00AC08EE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1"/>
                <w:szCs w:val="21"/>
              </w:rPr>
            </w:pPr>
            <w:r w:rsidRPr="00043DF6">
              <w:rPr>
                <w:rFonts w:ascii="楷体" w:eastAsia="楷体" w:hAnsi="楷体" w:hint="eastAsia"/>
                <w:sz w:val="21"/>
                <w:szCs w:val="21"/>
              </w:rPr>
              <w:t xml:space="preserve">□语文 </w:t>
            </w:r>
            <w:r w:rsidRPr="00043DF6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043DF6">
              <w:rPr>
                <w:rFonts w:ascii="楷体" w:eastAsia="楷体" w:hAnsi="楷体" w:hint="eastAsia"/>
                <w:sz w:val="21"/>
                <w:szCs w:val="21"/>
              </w:rPr>
              <w:t xml:space="preserve">□数学 </w:t>
            </w:r>
            <w:r w:rsidRPr="00043DF6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043DF6">
              <w:rPr>
                <w:rFonts w:ascii="楷体" w:eastAsia="楷体" w:hAnsi="楷体" w:hint="eastAsia"/>
                <w:sz w:val="21"/>
                <w:szCs w:val="21"/>
              </w:rPr>
              <w:t xml:space="preserve">□英语 </w:t>
            </w:r>
            <w:r w:rsidRPr="00043DF6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043DF6">
              <w:rPr>
                <w:rFonts w:ascii="楷体" w:eastAsia="楷体" w:hAnsi="楷体" w:hint="eastAsia"/>
                <w:sz w:val="21"/>
                <w:szCs w:val="21"/>
              </w:rPr>
              <w:t xml:space="preserve">□自然 </w:t>
            </w:r>
            <w:r w:rsidRPr="00043DF6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043DF6">
              <w:rPr>
                <w:rFonts w:ascii="楷体" w:eastAsia="楷体" w:hAnsi="楷体" w:hint="eastAsia"/>
                <w:sz w:val="21"/>
                <w:szCs w:val="21"/>
              </w:rPr>
              <w:t xml:space="preserve">□唱游/音乐 </w:t>
            </w:r>
            <w:r w:rsidRPr="00043DF6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043DF6">
              <w:rPr>
                <w:rFonts w:ascii="楷体" w:eastAsia="楷体" w:hAnsi="楷体" w:hint="eastAsia"/>
                <w:sz w:val="21"/>
                <w:szCs w:val="21"/>
              </w:rPr>
              <w:t xml:space="preserve">□体育与健身 </w:t>
            </w:r>
            <w:r w:rsidRPr="00043DF6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043DF6">
              <w:rPr>
                <w:rFonts w:ascii="楷体" w:eastAsia="楷体" w:hAnsi="楷体" w:hint="eastAsia"/>
                <w:sz w:val="21"/>
                <w:szCs w:val="21"/>
              </w:rPr>
              <w:t>□美术</w:t>
            </w:r>
          </w:p>
          <w:p w14:paraId="1AD4C7CD" w14:textId="77777777" w:rsidR="000A70CB" w:rsidRPr="00043DF6" w:rsidRDefault="000A70CB" w:rsidP="00AC08EE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1"/>
                <w:szCs w:val="21"/>
              </w:rPr>
            </w:pPr>
            <w:r w:rsidRPr="00043DF6">
              <w:rPr>
                <w:rFonts w:ascii="楷体" w:eastAsia="楷体" w:hAnsi="楷体" w:hint="eastAsia"/>
                <w:sz w:val="21"/>
                <w:szCs w:val="21"/>
              </w:rPr>
              <w:t xml:space="preserve">□道德与法治 </w:t>
            </w:r>
            <w:r w:rsidRPr="00043DF6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043DF6">
              <w:rPr>
                <w:rFonts w:ascii="楷体" w:eastAsia="楷体" w:hAnsi="楷体" w:hint="eastAsia"/>
                <w:sz w:val="21"/>
                <w:szCs w:val="21"/>
              </w:rPr>
              <w:t>□信息科技</w:t>
            </w:r>
            <w:r w:rsidRPr="00043DF6">
              <w:rPr>
                <w:rFonts w:ascii="楷体" w:eastAsia="楷体" w:hAnsi="楷体"/>
                <w:sz w:val="21"/>
                <w:szCs w:val="21"/>
              </w:rPr>
              <w:t xml:space="preserve">  </w:t>
            </w:r>
            <w:r w:rsidRPr="00043DF6">
              <w:rPr>
                <w:rFonts w:ascii="楷体" w:eastAsia="楷体" w:hAnsi="楷体" w:hint="eastAsia"/>
                <w:sz w:val="21"/>
                <w:szCs w:val="21"/>
              </w:rPr>
              <w:t xml:space="preserve">□劳动技术 </w:t>
            </w:r>
            <w:r w:rsidRPr="00043DF6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043DF6">
              <w:rPr>
                <w:rFonts w:ascii="楷体" w:eastAsia="楷体" w:hAnsi="楷体" w:hint="eastAsia"/>
                <w:sz w:val="21"/>
                <w:szCs w:val="21"/>
              </w:rPr>
              <w:t xml:space="preserve">□心理 </w:t>
            </w:r>
            <w:r w:rsidRPr="00043DF6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043DF6">
              <w:rPr>
                <w:rFonts w:ascii="楷体" w:eastAsia="楷体" w:hAnsi="楷体" w:hint="eastAsia"/>
                <w:sz w:val="21"/>
                <w:szCs w:val="21"/>
              </w:rPr>
              <w:t>□德育（含班主任）</w:t>
            </w:r>
          </w:p>
          <w:p w14:paraId="7001BB24" w14:textId="77777777" w:rsidR="000A70CB" w:rsidRPr="00043DF6" w:rsidRDefault="000A70CB" w:rsidP="00AC08EE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1"/>
                <w:szCs w:val="21"/>
              </w:rPr>
            </w:pPr>
            <w:r w:rsidRPr="00043DF6">
              <w:rPr>
                <w:rFonts w:ascii="楷体" w:eastAsia="楷体" w:hAnsi="楷体" w:hint="eastAsia"/>
                <w:sz w:val="21"/>
                <w:szCs w:val="21"/>
              </w:rPr>
              <w:t xml:space="preserve">□拓展型探究型课程 </w:t>
            </w:r>
            <w:r w:rsidRPr="00043DF6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043DF6">
              <w:rPr>
                <w:rFonts w:ascii="楷体" w:eastAsia="楷体" w:hAnsi="楷体" w:hint="eastAsia"/>
                <w:sz w:val="21"/>
                <w:szCs w:val="21"/>
              </w:rPr>
              <w:t>□其他 _________________</w:t>
            </w:r>
          </w:p>
        </w:tc>
      </w:tr>
      <w:tr w:rsidR="000A70CB" w:rsidRPr="00043DF6" w14:paraId="724385D8" w14:textId="77777777" w:rsidTr="00AC08EE">
        <w:trPr>
          <w:trHeight w:val="500"/>
          <w:jc w:val="center"/>
        </w:trPr>
        <w:tc>
          <w:tcPr>
            <w:tcW w:w="734" w:type="pct"/>
            <w:shd w:val="clear" w:color="auto" w:fill="FFFFFF"/>
            <w:vAlign w:val="center"/>
          </w:tcPr>
          <w:p w14:paraId="68F2C2B1" w14:textId="77777777" w:rsidR="000A70CB" w:rsidRPr="00043DF6" w:rsidRDefault="000A70CB" w:rsidP="00AC08EE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1"/>
                <w:szCs w:val="21"/>
              </w:rPr>
            </w:pPr>
            <w:r w:rsidRPr="00043DF6">
              <w:rPr>
                <w:rFonts w:ascii="楷体" w:eastAsia="楷体" w:hAnsi="楷体"/>
                <w:sz w:val="21"/>
                <w:szCs w:val="21"/>
              </w:rPr>
              <w:t>□初中</w:t>
            </w:r>
          </w:p>
        </w:tc>
        <w:tc>
          <w:tcPr>
            <w:tcW w:w="4266" w:type="pct"/>
            <w:shd w:val="clear" w:color="auto" w:fill="FFFFFF"/>
            <w:vAlign w:val="center"/>
          </w:tcPr>
          <w:p w14:paraId="4423F171" w14:textId="77777777" w:rsidR="000A70CB" w:rsidRPr="00043DF6" w:rsidRDefault="000A70CB" w:rsidP="00AC08EE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1"/>
                <w:szCs w:val="21"/>
              </w:rPr>
            </w:pPr>
            <w:r w:rsidRPr="00043DF6">
              <w:rPr>
                <w:rFonts w:ascii="楷体" w:eastAsia="楷体" w:hAnsi="楷体" w:hint="eastAsia"/>
                <w:sz w:val="21"/>
                <w:szCs w:val="21"/>
              </w:rPr>
              <w:t xml:space="preserve">□语文 </w:t>
            </w:r>
            <w:r w:rsidRPr="00043DF6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043DF6">
              <w:rPr>
                <w:rFonts w:ascii="楷体" w:eastAsia="楷体" w:hAnsi="楷体" w:hint="eastAsia"/>
                <w:sz w:val="21"/>
                <w:szCs w:val="21"/>
              </w:rPr>
              <w:t xml:space="preserve">□数学 </w:t>
            </w:r>
            <w:r w:rsidRPr="00043DF6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043DF6">
              <w:rPr>
                <w:rFonts w:ascii="楷体" w:eastAsia="楷体" w:hAnsi="楷体" w:hint="eastAsia"/>
                <w:sz w:val="21"/>
                <w:szCs w:val="21"/>
              </w:rPr>
              <w:t xml:space="preserve">□英语 </w:t>
            </w:r>
            <w:r w:rsidRPr="00043DF6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043DF6">
              <w:rPr>
                <w:rFonts w:ascii="楷体" w:eastAsia="楷体" w:hAnsi="楷体" w:hint="eastAsia"/>
                <w:sz w:val="21"/>
                <w:szCs w:val="21"/>
              </w:rPr>
              <w:t xml:space="preserve">□道德与法治 </w:t>
            </w:r>
            <w:r w:rsidRPr="00043DF6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043DF6">
              <w:rPr>
                <w:rFonts w:ascii="楷体" w:eastAsia="楷体" w:hAnsi="楷体" w:hint="eastAsia"/>
                <w:sz w:val="21"/>
                <w:szCs w:val="21"/>
              </w:rPr>
              <w:t xml:space="preserve">□历史 </w:t>
            </w:r>
            <w:r w:rsidRPr="00043DF6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043DF6">
              <w:rPr>
                <w:rFonts w:ascii="楷体" w:eastAsia="楷体" w:hAnsi="楷体" w:hint="eastAsia"/>
                <w:sz w:val="21"/>
                <w:szCs w:val="21"/>
              </w:rPr>
              <w:t xml:space="preserve">□地理 </w:t>
            </w:r>
            <w:r w:rsidRPr="00043DF6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043DF6">
              <w:rPr>
                <w:rFonts w:ascii="楷体" w:eastAsia="楷体" w:hAnsi="楷体" w:hint="eastAsia"/>
                <w:sz w:val="21"/>
                <w:szCs w:val="21"/>
              </w:rPr>
              <w:t xml:space="preserve">□物理 </w:t>
            </w:r>
            <w:r w:rsidRPr="00043DF6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043DF6">
              <w:rPr>
                <w:rFonts w:ascii="楷体" w:eastAsia="楷体" w:hAnsi="楷体" w:hint="eastAsia"/>
                <w:sz w:val="21"/>
                <w:szCs w:val="21"/>
              </w:rPr>
              <w:t>□化学</w:t>
            </w:r>
          </w:p>
          <w:p w14:paraId="31F26088" w14:textId="77777777" w:rsidR="000A70CB" w:rsidRPr="00043DF6" w:rsidRDefault="000A70CB" w:rsidP="00AC08EE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1"/>
                <w:szCs w:val="21"/>
              </w:rPr>
            </w:pPr>
            <w:r w:rsidRPr="00043DF6">
              <w:rPr>
                <w:rFonts w:ascii="楷体" w:eastAsia="楷体" w:hAnsi="楷体" w:hint="eastAsia"/>
                <w:sz w:val="21"/>
                <w:szCs w:val="21"/>
              </w:rPr>
              <w:t xml:space="preserve">□生命科学 </w:t>
            </w:r>
            <w:r w:rsidRPr="00043DF6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043DF6">
              <w:rPr>
                <w:rFonts w:ascii="楷体" w:eastAsia="楷体" w:hAnsi="楷体" w:hint="eastAsia"/>
                <w:sz w:val="21"/>
                <w:szCs w:val="21"/>
              </w:rPr>
              <w:t xml:space="preserve">□音乐 </w:t>
            </w:r>
            <w:r w:rsidRPr="00043DF6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043DF6">
              <w:rPr>
                <w:rFonts w:ascii="楷体" w:eastAsia="楷体" w:hAnsi="楷体" w:hint="eastAsia"/>
                <w:sz w:val="21"/>
                <w:szCs w:val="21"/>
              </w:rPr>
              <w:t xml:space="preserve">□体育与健身 </w:t>
            </w:r>
            <w:r w:rsidRPr="00043DF6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043DF6">
              <w:rPr>
                <w:rFonts w:ascii="楷体" w:eastAsia="楷体" w:hAnsi="楷体" w:hint="eastAsia"/>
                <w:sz w:val="21"/>
                <w:szCs w:val="21"/>
              </w:rPr>
              <w:t xml:space="preserve">□美术 </w:t>
            </w:r>
            <w:r w:rsidRPr="00043DF6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043DF6">
              <w:rPr>
                <w:rFonts w:ascii="楷体" w:eastAsia="楷体" w:hAnsi="楷体" w:hint="eastAsia"/>
                <w:sz w:val="21"/>
                <w:szCs w:val="21"/>
              </w:rPr>
              <w:t xml:space="preserve">□信息科技 </w:t>
            </w:r>
            <w:r w:rsidRPr="00043DF6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043DF6">
              <w:rPr>
                <w:rFonts w:ascii="楷体" w:eastAsia="楷体" w:hAnsi="楷体" w:hint="eastAsia"/>
                <w:sz w:val="21"/>
                <w:szCs w:val="21"/>
              </w:rPr>
              <w:t>□劳动技术</w:t>
            </w:r>
          </w:p>
          <w:p w14:paraId="3A6E0B23" w14:textId="77777777" w:rsidR="000A70CB" w:rsidRPr="00043DF6" w:rsidRDefault="000A70CB" w:rsidP="00AC08EE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1"/>
                <w:szCs w:val="21"/>
              </w:rPr>
            </w:pPr>
            <w:r w:rsidRPr="00043DF6">
              <w:rPr>
                <w:rFonts w:ascii="楷体" w:eastAsia="楷体" w:hAnsi="楷体" w:hint="eastAsia"/>
                <w:sz w:val="21"/>
                <w:szCs w:val="21"/>
              </w:rPr>
              <w:t xml:space="preserve">□科学 </w:t>
            </w:r>
            <w:r w:rsidRPr="00043DF6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043DF6">
              <w:rPr>
                <w:rFonts w:ascii="楷体" w:eastAsia="楷体" w:hAnsi="楷体" w:hint="eastAsia"/>
                <w:sz w:val="21"/>
                <w:szCs w:val="21"/>
              </w:rPr>
              <w:t xml:space="preserve">□心理 </w:t>
            </w:r>
            <w:r w:rsidRPr="00043DF6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043DF6">
              <w:rPr>
                <w:rFonts w:ascii="楷体" w:eastAsia="楷体" w:hAnsi="楷体" w:hint="eastAsia"/>
                <w:sz w:val="21"/>
                <w:szCs w:val="21"/>
              </w:rPr>
              <w:t xml:space="preserve">□德育（含班主任） </w:t>
            </w:r>
            <w:r w:rsidRPr="00043DF6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043DF6">
              <w:rPr>
                <w:rFonts w:ascii="楷体" w:eastAsia="楷体" w:hAnsi="楷体" w:hint="eastAsia"/>
                <w:sz w:val="21"/>
                <w:szCs w:val="21"/>
              </w:rPr>
              <w:t>□拓展型探究型课程</w:t>
            </w:r>
          </w:p>
          <w:p w14:paraId="2AAE0D5E" w14:textId="77777777" w:rsidR="000A70CB" w:rsidRPr="00043DF6" w:rsidRDefault="000A70CB" w:rsidP="00AC08EE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1"/>
                <w:szCs w:val="21"/>
              </w:rPr>
            </w:pPr>
            <w:r w:rsidRPr="00043DF6">
              <w:rPr>
                <w:rFonts w:ascii="楷体" w:eastAsia="楷体" w:hAnsi="楷体" w:hint="eastAsia"/>
                <w:sz w:val="21"/>
                <w:szCs w:val="21"/>
              </w:rPr>
              <w:t>□其他 _________________</w:t>
            </w:r>
          </w:p>
        </w:tc>
      </w:tr>
      <w:tr w:rsidR="000A70CB" w:rsidRPr="00043DF6" w14:paraId="4F02F04F" w14:textId="77777777" w:rsidTr="00AC08EE">
        <w:trPr>
          <w:trHeight w:val="500"/>
          <w:jc w:val="center"/>
        </w:trPr>
        <w:tc>
          <w:tcPr>
            <w:tcW w:w="734" w:type="pct"/>
            <w:shd w:val="clear" w:color="auto" w:fill="FFFFFF"/>
            <w:vAlign w:val="center"/>
          </w:tcPr>
          <w:p w14:paraId="2372A03D" w14:textId="77777777" w:rsidR="000A70CB" w:rsidRPr="00043DF6" w:rsidRDefault="000A70CB" w:rsidP="00AC08EE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1"/>
                <w:szCs w:val="21"/>
              </w:rPr>
            </w:pPr>
            <w:r w:rsidRPr="00043DF6">
              <w:rPr>
                <w:rFonts w:ascii="楷体" w:eastAsia="楷体" w:hAnsi="楷体"/>
                <w:sz w:val="21"/>
                <w:szCs w:val="21"/>
              </w:rPr>
              <w:t>□高中</w:t>
            </w:r>
          </w:p>
        </w:tc>
        <w:tc>
          <w:tcPr>
            <w:tcW w:w="4266" w:type="pct"/>
            <w:shd w:val="clear" w:color="auto" w:fill="FFFFFF"/>
            <w:vAlign w:val="center"/>
          </w:tcPr>
          <w:p w14:paraId="7F7A05DE" w14:textId="77777777" w:rsidR="000A70CB" w:rsidRPr="00043DF6" w:rsidRDefault="000A70CB" w:rsidP="00AC08EE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1"/>
                <w:szCs w:val="21"/>
              </w:rPr>
            </w:pPr>
            <w:r w:rsidRPr="00043DF6">
              <w:rPr>
                <w:rFonts w:ascii="楷体" w:eastAsia="楷体" w:hAnsi="楷体" w:hint="eastAsia"/>
                <w:sz w:val="21"/>
                <w:szCs w:val="21"/>
              </w:rPr>
              <w:t xml:space="preserve">□语文 </w:t>
            </w:r>
            <w:r w:rsidRPr="00043DF6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043DF6">
              <w:rPr>
                <w:rFonts w:ascii="楷体" w:eastAsia="楷体" w:hAnsi="楷体" w:hint="eastAsia"/>
                <w:sz w:val="21"/>
                <w:szCs w:val="21"/>
              </w:rPr>
              <w:t xml:space="preserve">□数学 </w:t>
            </w:r>
            <w:r w:rsidRPr="00043DF6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043DF6">
              <w:rPr>
                <w:rFonts w:ascii="楷体" w:eastAsia="楷体" w:hAnsi="楷体" w:hint="eastAsia"/>
                <w:sz w:val="21"/>
                <w:szCs w:val="21"/>
              </w:rPr>
              <w:t xml:space="preserve">□英语 </w:t>
            </w:r>
            <w:r w:rsidRPr="00043DF6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043DF6">
              <w:rPr>
                <w:rFonts w:ascii="楷体" w:eastAsia="楷体" w:hAnsi="楷体" w:hint="eastAsia"/>
                <w:sz w:val="21"/>
                <w:szCs w:val="21"/>
              </w:rPr>
              <w:t xml:space="preserve">□思想政治 </w:t>
            </w:r>
            <w:r w:rsidRPr="00043DF6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043DF6">
              <w:rPr>
                <w:rFonts w:ascii="楷体" w:eastAsia="楷体" w:hAnsi="楷体" w:hint="eastAsia"/>
                <w:sz w:val="21"/>
                <w:szCs w:val="21"/>
              </w:rPr>
              <w:t xml:space="preserve">□历史 </w:t>
            </w:r>
            <w:r w:rsidRPr="00043DF6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043DF6">
              <w:rPr>
                <w:rFonts w:ascii="楷体" w:eastAsia="楷体" w:hAnsi="楷体" w:hint="eastAsia"/>
                <w:sz w:val="21"/>
                <w:szCs w:val="21"/>
              </w:rPr>
              <w:t xml:space="preserve">□地理 </w:t>
            </w:r>
            <w:r w:rsidRPr="00043DF6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043DF6">
              <w:rPr>
                <w:rFonts w:ascii="楷体" w:eastAsia="楷体" w:hAnsi="楷体" w:hint="eastAsia"/>
                <w:sz w:val="21"/>
                <w:szCs w:val="21"/>
              </w:rPr>
              <w:t xml:space="preserve">□物理 </w:t>
            </w:r>
            <w:r w:rsidRPr="00043DF6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043DF6">
              <w:rPr>
                <w:rFonts w:ascii="楷体" w:eastAsia="楷体" w:hAnsi="楷体" w:hint="eastAsia"/>
                <w:sz w:val="21"/>
                <w:szCs w:val="21"/>
              </w:rPr>
              <w:t>□化学</w:t>
            </w:r>
          </w:p>
          <w:p w14:paraId="07402152" w14:textId="77777777" w:rsidR="000A70CB" w:rsidRPr="00043DF6" w:rsidRDefault="000A70CB" w:rsidP="00AC08EE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1"/>
                <w:szCs w:val="21"/>
              </w:rPr>
            </w:pPr>
            <w:r w:rsidRPr="00043DF6">
              <w:rPr>
                <w:rFonts w:ascii="楷体" w:eastAsia="楷体" w:hAnsi="楷体" w:hint="eastAsia"/>
                <w:sz w:val="21"/>
                <w:szCs w:val="21"/>
              </w:rPr>
              <w:t xml:space="preserve">□生命科学 </w:t>
            </w:r>
            <w:r w:rsidRPr="00043DF6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043DF6">
              <w:rPr>
                <w:rFonts w:ascii="楷体" w:eastAsia="楷体" w:hAnsi="楷体" w:hint="eastAsia"/>
                <w:sz w:val="21"/>
                <w:szCs w:val="21"/>
              </w:rPr>
              <w:t xml:space="preserve">□音乐 </w:t>
            </w:r>
            <w:r w:rsidRPr="00043DF6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043DF6">
              <w:rPr>
                <w:rFonts w:ascii="楷体" w:eastAsia="楷体" w:hAnsi="楷体" w:hint="eastAsia"/>
                <w:sz w:val="21"/>
                <w:szCs w:val="21"/>
              </w:rPr>
              <w:t xml:space="preserve">□体育 </w:t>
            </w:r>
            <w:r w:rsidRPr="00043DF6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043DF6">
              <w:rPr>
                <w:rFonts w:ascii="楷体" w:eastAsia="楷体" w:hAnsi="楷体" w:hint="eastAsia"/>
                <w:sz w:val="21"/>
                <w:szCs w:val="21"/>
              </w:rPr>
              <w:t xml:space="preserve">□美术 </w:t>
            </w:r>
            <w:r w:rsidRPr="00043DF6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043DF6">
              <w:rPr>
                <w:rFonts w:ascii="楷体" w:eastAsia="楷体" w:hAnsi="楷体" w:hint="eastAsia"/>
                <w:sz w:val="21"/>
                <w:szCs w:val="21"/>
              </w:rPr>
              <w:t xml:space="preserve">□信息科技 </w:t>
            </w:r>
            <w:r w:rsidRPr="00043DF6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043DF6">
              <w:rPr>
                <w:rFonts w:ascii="楷体" w:eastAsia="楷体" w:hAnsi="楷体" w:hint="eastAsia"/>
                <w:sz w:val="21"/>
                <w:szCs w:val="21"/>
              </w:rPr>
              <w:t xml:space="preserve">□劳动技术 </w:t>
            </w:r>
            <w:r w:rsidRPr="00043DF6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043DF6">
              <w:rPr>
                <w:rFonts w:ascii="楷体" w:eastAsia="楷体" w:hAnsi="楷体" w:hint="eastAsia"/>
                <w:sz w:val="21"/>
                <w:szCs w:val="21"/>
              </w:rPr>
              <w:t>□心理</w:t>
            </w:r>
          </w:p>
          <w:p w14:paraId="424AEA15" w14:textId="77777777" w:rsidR="000A70CB" w:rsidRPr="00043DF6" w:rsidRDefault="000A70CB" w:rsidP="00AC08EE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1"/>
                <w:szCs w:val="21"/>
              </w:rPr>
            </w:pPr>
            <w:r w:rsidRPr="00043DF6">
              <w:rPr>
                <w:rFonts w:ascii="楷体" w:eastAsia="楷体" w:hAnsi="楷体" w:hint="eastAsia"/>
                <w:sz w:val="21"/>
                <w:szCs w:val="21"/>
              </w:rPr>
              <w:t xml:space="preserve">□德育（含班主任） </w:t>
            </w:r>
            <w:r w:rsidRPr="00043DF6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043DF6">
              <w:rPr>
                <w:rFonts w:ascii="楷体" w:eastAsia="楷体" w:hAnsi="楷体" w:hint="eastAsia"/>
                <w:sz w:val="21"/>
                <w:szCs w:val="21"/>
              </w:rPr>
              <w:t xml:space="preserve">□拓展型探究型课程 </w:t>
            </w:r>
            <w:r w:rsidRPr="00043DF6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043DF6">
              <w:rPr>
                <w:rFonts w:ascii="楷体" w:eastAsia="楷体" w:hAnsi="楷体" w:hint="eastAsia"/>
                <w:sz w:val="21"/>
                <w:szCs w:val="21"/>
              </w:rPr>
              <w:t>□其他 _________________</w:t>
            </w:r>
          </w:p>
        </w:tc>
      </w:tr>
      <w:tr w:rsidR="000A70CB" w:rsidRPr="00043DF6" w14:paraId="6C4E9785" w14:textId="77777777" w:rsidTr="00AC08EE">
        <w:trPr>
          <w:trHeight w:val="500"/>
          <w:jc w:val="center"/>
        </w:trPr>
        <w:tc>
          <w:tcPr>
            <w:tcW w:w="734" w:type="pct"/>
            <w:shd w:val="clear" w:color="auto" w:fill="FFFFFF"/>
            <w:vAlign w:val="center"/>
          </w:tcPr>
          <w:p w14:paraId="3EC9E7E2" w14:textId="77777777" w:rsidR="000A70CB" w:rsidRPr="00043DF6" w:rsidRDefault="000A70CB" w:rsidP="00AC08EE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1"/>
                <w:szCs w:val="21"/>
              </w:rPr>
            </w:pPr>
            <w:r w:rsidRPr="00043DF6">
              <w:rPr>
                <w:rFonts w:ascii="楷体" w:eastAsia="楷体" w:hAnsi="楷体"/>
                <w:sz w:val="21"/>
                <w:szCs w:val="21"/>
              </w:rPr>
              <w:t>□职业教育</w:t>
            </w:r>
          </w:p>
        </w:tc>
        <w:tc>
          <w:tcPr>
            <w:tcW w:w="4266" w:type="pct"/>
            <w:shd w:val="clear" w:color="auto" w:fill="FFFFFF"/>
            <w:vAlign w:val="center"/>
          </w:tcPr>
          <w:p w14:paraId="62D19321" w14:textId="77777777" w:rsidR="000A70CB" w:rsidRPr="00043DF6" w:rsidRDefault="000A70CB" w:rsidP="00AC08EE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1"/>
                <w:szCs w:val="21"/>
              </w:rPr>
            </w:pPr>
            <w:r w:rsidRPr="00043DF6">
              <w:rPr>
                <w:rFonts w:ascii="楷体" w:eastAsia="楷体" w:hAnsi="楷体" w:hint="eastAsia"/>
                <w:sz w:val="21"/>
                <w:szCs w:val="21"/>
              </w:rPr>
              <w:t xml:space="preserve">□语文 </w:t>
            </w:r>
            <w:r w:rsidRPr="00043DF6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043DF6">
              <w:rPr>
                <w:rFonts w:ascii="楷体" w:eastAsia="楷体" w:hAnsi="楷体" w:hint="eastAsia"/>
                <w:sz w:val="21"/>
                <w:szCs w:val="21"/>
              </w:rPr>
              <w:t xml:space="preserve">□数学 </w:t>
            </w:r>
            <w:r w:rsidRPr="00043DF6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043DF6">
              <w:rPr>
                <w:rFonts w:ascii="楷体" w:eastAsia="楷体" w:hAnsi="楷体" w:hint="eastAsia"/>
                <w:sz w:val="21"/>
                <w:szCs w:val="21"/>
              </w:rPr>
              <w:t xml:space="preserve">□英语 </w:t>
            </w:r>
            <w:r w:rsidRPr="00043DF6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043DF6">
              <w:rPr>
                <w:rFonts w:ascii="楷体" w:eastAsia="楷体" w:hAnsi="楷体" w:hint="eastAsia"/>
                <w:sz w:val="21"/>
                <w:szCs w:val="21"/>
              </w:rPr>
              <w:t xml:space="preserve">□政治经济 </w:t>
            </w:r>
            <w:r w:rsidRPr="00043DF6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043DF6">
              <w:rPr>
                <w:rFonts w:ascii="楷体" w:eastAsia="楷体" w:hAnsi="楷体" w:hint="eastAsia"/>
                <w:sz w:val="21"/>
                <w:szCs w:val="21"/>
              </w:rPr>
              <w:t xml:space="preserve">□思想政治 </w:t>
            </w:r>
            <w:r w:rsidRPr="00043DF6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043DF6">
              <w:rPr>
                <w:rFonts w:ascii="楷体" w:eastAsia="楷体" w:hAnsi="楷体" w:hint="eastAsia"/>
                <w:sz w:val="21"/>
                <w:szCs w:val="21"/>
              </w:rPr>
              <w:t xml:space="preserve">□历史 </w:t>
            </w:r>
            <w:r w:rsidRPr="00043DF6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043DF6">
              <w:rPr>
                <w:rFonts w:ascii="楷体" w:eastAsia="楷体" w:hAnsi="楷体" w:hint="eastAsia"/>
                <w:sz w:val="21"/>
                <w:szCs w:val="21"/>
              </w:rPr>
              <w:t>□地理</w:t>
            </w:r>
          </w:p>
          <w:p w14:paraId="1D064483" w14:textId="77777777" w:rsidR="000A70CB" w:rsidRPr="00043DF6" w:rsidRDefault="000A70CB" w:rsidP="00AC08EE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1"/>
                <w:szCs w:val="21"/>
              </w:rPr>
            </w:pPr>
            <w:r w:rsidRPr="00043DF6">
              <w:rPr>
                <w:rFonts w:ascii="楷体" w:eastAsia="楷体" w:hAnsi="楷体" w:hint="eastAsia"/>
                <w:sz w:val="21"/>
                <w:szCs w:val="21"/>
              </w:rPr>
              <w:t xml:space="preserve">□物理 </w:t>
            </w:r>
            <w:r w:rsidRPr="00043DF6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043DF6">
              <w:rPr>
                <w:rFonts w:ascii="楷体" w:eastAsia="楷体" w:hAnsi="楷体" w:hint="eastAsia"/>
                <w:sz w:val="21"/>
                <w:szCs w:val="21"/>
              </w:rPr>
              <w:t xml:space="preserve">□化学 </w:t>
            </w:r>
            <w:r w:rsidRPr="00043DF6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043DF6">
              <w:rPr>
                <w:rFonts w:ascii="楷体" w:eastAsia="楷体" w:hAnsi="楷体" w:hint="eastAsia"/>
                <w:sz w:val="21"/>
                <w:szCs w:val="21"/>
              </w:rPr>
              <w:t xml:space="preserve">□生命科学 </w:t>
            </w:r>
            <w:r w:rsidRPr="00043DF6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043DF6">
              <w:rPr>
                <w:rFonts w:ascii="楷体" w:eastAsia="楷体" w:hAnsi="楷体" w:hint="eastAsia"/>
                <w:sz w:val="21"/>
                <w:szCs w:val="21"/>
              </w:rPr>
              <w:t xml:space="preserve">□音乐 </w:t>
            </w:r>
            <w:r w:rsidRPr="00043DF6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043DF6">
              <w:rPr>
                <w:rFonts w:ascii="楷体" w:eastAsia="楷体" w:hAnsi="楷体" w:hint="eastAsia"/>
                <w:sz w:val="21"/>
                <w:szCs w:val="21"/>
              </w:rPr>
              <w:t xml:space="preserve">□体育 </w:t>
            </w:r>
            <w:r w:rsidRPr="00043DF6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043DF6">
              <w:rPr>
                <w:rFonts w:ascii="楷体" w:eastAsia="楷体" w:hAnsi="楷体" w:hint="eastAsia"/>
                <w:sz w:val="21"/>
                <w:szCs w:val="21"/>
              </w:rPr>
              <w:t xml:space="preserve">□美术 </w:t>
            </w:r>
            <w:r w:rsidRPr="00043DF6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043DF6">
              <w:rPr>
                <w:rFonts w:ascii="楷体" w:eastAsia="楷体" w:hAnsi="楷体" w:hint="eastAsia"/>
                <w:sz w:val="21"/>
                <w:szCs w:val="21"/>
              </w:rPr>
              <w:t>□信息科技</w:t>
            </w:r>
          </w:p>
          <w:p w14:paraId="147F222B" w14:textId="77777777" w:rsidR="000A70CB" w:rsidRPr="00043DF6" w:rsidRDefault="000A70CB" w:rsidP="00AC08EE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1"/>
                <w:szCs w:val="21"/>
              </w:rPr>
            </w:pPr>
            <w:r w:rsidRPr="00043DF6">
              <w:rPr>
                <w:rFonts w:ascii="楷体" w:eastAsia="楷体" w:hAnsi="楷体" w:hint="eastAsia"/>
                <w:sz w:val="21"/>
                <w:szCs w:val="21"/>
              </w:rPr>
              <w:t xml:space="preserve">□心理 </w:t>
            </w:r>
            <w:r w:rsidRPr="00043DF6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043DF6">
              <w:rPr>
                <w:rFonts w:ascii="楷体" w:eastAsia="楷体" w:hAnsi="楷体" w:hint="eastAsia"/>
                <w:sz w:val="21"/>
                <w:szCs w:val="21"/>
              </w:rPr>
              <w:t xml:space="preserve">□生涯规划 </w:t>
            </w:r>
            <w:r w:rsidRPr="00043DF6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043DF6">
              <w:rPr>
                <w:rFonts w:ascii="楷体" w:eastAsia="楷体" w:hAnsi="楷体" w:hint="eastAsia"/>
                <w:sz w:val="21"/>
                <w:szCs w:val="21"/>
              </w:rPr>
              <w:t>□其他 _________________</w:t>
            </w:r>
          </w:p>
        </w:tc>
      </w:tr>
      <w:tr w:rsidR="000A70CB" w:rsidRPr="00043DF6" w14:paraId="67CA6130" w14:textId="77777777" w:rsidTr="00AC08EE">
        <w:trPr>
          <w:trHeight w:val="500"/>
          <w:jc w:val="center"/>
        </w:trPr>
        <w:tc>
          <w:tcPr>
            <w:tcW w:w="734" w:type="pct"/>
            <w:shd w:val="clear" w:color="auto" w:fill="FFFFFF"/>
            <w:vAlign w:val="center"/>
          </w:tcPr>
          <w:p w14:paraId="1E17C999" w14:textId="77777777" w:rsidR="000A70CB" w:rsidRPr="00043DF6" w:rsidRDefault="000A70CB" w:rsidP="00AC08EE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1"/>
                <w:szCs w:val="21"/>
              </w:rPr>
            </w:pPr>
            <w:r w:rsidRPr="00043DF6">
              <w:rPr>
                <w:rFonts w:ascii="楷体" w:eastAsia="楷体" w:hAnsi="楷体"/>
                <w:sz w:val="21"/>
                <w:szCs w:val="21"/>
              </w:rPr>
              <w:t>□特殊教育</w:t>
            </w:r>
          </w:p>
        </w:tc>
        <w:tc>
          <w:tcPr>
            <w:tcW w:w="4266" w:type="pct"/>
            <w:shd w:val="clear" w:color="auto" w:fill="FFFFFF"/>
            <w:vAlign w:val="center"/>
          </w:tcPr>
          <w:p w14:paraId="119DA4DD" w14:textId="77777777" w:rsidR="000A70CB" w:rsidRPr="00043DF6" w:rsidRDefault="000A70CB" w:rsidP="00AC08EE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1"/>
                <w:szCs w:val="21"/>
              </w:rPr>
            </w:pPr>
            <w:r w:rsidRPr="00043DF6">
              <w:rPr>
                <w:rFonts w:ascii="楷体" w:eastAsia="楷体" w:hAnsi="楷体" w:hint="eastAsia"/>
                <w:sz w:val="21"/>
                <w:szCs w:val="21"/>
              </w:rPr>
              <w:t>□其他 _________________</w:t>
            </w:r>
          </w:p>
        </w:tc>
      </w:tr>
    </w:tbl>
    <w:p w14:paraId="01215EB7" w14:textId="7D3A6EAE" w:rsidR="000A70CB" w:rsidRPr="00BD4521" w:rsidRDefault="000A70CB" w:rsidP="00825AB3">
      <w:pPr>
        <w:adjustRightInd w:val="0"/>
        <w:snapToGrid w:val="0"/>
        <w:spacing w:line="360" w:lineRule="auto"/>
        <w:rPr>
          <w:rFonts w:ascii="宋体" w:eastAsia="宋体" w:hAnsi="宋体"/>
          <w:sz w:val="21"/>
          <w:szCs w:val="21"/>
        </w:rPr>
      </w:pPr>
    </w:p>
    <w:sectPr w:rsidR="000A70CB" w:rsidRPr="00BD4521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CC487" w14:textId="77777777" w:rsidR="00FC55AD" w:rsidRDefault="00FC55AD" w:rsidP="00043DF6">
      <w:r>
        <w:separator/>
      </w:r>
    </w:p>
  </w:endnote>
  <w:endnote w:type="continuationSeparator" w:id="0">
    <w:p w14:paraId="096BE125" w14:textId="77777777" w:rsidR="00FC55AD" w:rsidRDefault="00FC55AD" w:rsidP="0004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3999258"/>
      <w:docPartObj>
        <w:docPartGallery w:val="Page Numbers (Bottom of Page)"/>
        <w:docPartUnique/>
      </w:docPartObj>
    </w:sdtPr>
    <w:sdtContent>
      <w:p w14:paraId="44FE0CFE" w14:textId="39E1B53C" w:rsidR="00043DF6" w:rsidRDefault="00043DF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42E2A09" w14:textId="77777777" w:rsidR="00043DF6" w:rsidRDefault="00043D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CB4E6" w14:textId="77777777" w:rsidR="00FC55AD" w:rsidRDefault="00FC55AD" w:rsidP="00043DF6">
      <w:r>
        <w:separator/>
      </w:r>
    </w:p>
  </w:footnote>
  <w:footnote w:type="continuationSeparator" w:id="0">
    <w:p w14:paraId="7A66BA7A" w14:textId="77777777" w:rsidR="00FC55AD" w:rsidRDefault="00FC55AD" w:rsidP="00043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655C"/>
    <w:multiLevelType w:val="hybridMultilevel"/>
    <w:tmpl w:val="74FA2372"/>
    <w:lvl w:ilvl="0" w:tplc="2AA0B55E">
      <w:start w:val="2"/>
      <w:numFmt w:val="bullet"/>
      <w:lvlText w:val=""/>
      <w:lvlJc w:val="left"/>
      <w:pPr>
        <w:ind w:left="360" w:hanging="360"/>
      </w:pPr>
      <w:rPr>
        <w:rFonts w:ascii="Wingdings" w:eastAsia="楷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2C105B"/>
    <w:multiLevelType w:val="hybridMultilevel"/>
    <w:tmpl w:val="B168869C"/>
    <w:lvl w:ilvl="0" w:tplc="1986732A">
      <w:start w:val="1"/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35283246">
    <w:abstractNumId w:val="1"/>
  </w:num>
  <w:num w:numId="2" w16cid:durableId="926110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93"/>
    <w:rsid w:val="00027FF0"/>
    <w:rsid w:val="00043DF6"/>
    <w:rsid w:val="000A70CB"/>
    <w:rsid w:val="000E7EC6"/>
    <w:rsid w:val="00243244"/>
    <w:rsid w:val="00262AD9"/>
    <w:rsid w:val="00295BBE"/>
    <w:rsid w:val="00323B70"/>
    <w:rsid w:val="003961D8"/>
    <w:rsid w:val="003C20A3"/>
    <w:rsid w:val="00422669"/>
    <w:rsid w:val="00545202"/>
    <w:rsid w:val="005F5036"/>
    <w:rsid w:val="00625B8C"/>
    <w:rsid w:val="006C5F57"/>
    <w:rsid w:val="00772293"/>
    <w:rsid w:val="00825AB3"/>
    <w:rsid w:val="008A6AE1"/>
    <w:rsid w:val="009B185A"/>
    <w:rsid w:val="009E3331"/>
    <w:rsid w:val="00AA3507"/>
    <w:rsid w:val="00B06DC6"/>
    <w:rsid w:val="00BD4521"/>
    <w:rsid w:val="00BE36FB"/>
    <w:rsid w:val="00BF3F1B"/>
    <w:rsid w:val="00CA559F"/>
    <w:rsid w:val="00CC3F15"/>
    <w:rsid w:val="00F43813"/>
    <w:rsid w:val="00FC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2690E2"/>
  <w15:docId w15:val="{B9604C95-C646-45C8-8814-37C27CC0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bdr w:val="nil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rFonts w:eastAsia="Times New Roman"/>
      <w:b/>
      <w:bCs/>
      <w:kern w:val="32"/>
      <w:sz w:val="48"/>
      <w:szCs w:val="48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eastAsia="Times New Roman"/>
      <w:b/>
      <w:bCs/>
      <w:iCs/>
      <w:sz w:val="36"/>
      <w:szCs w:val="36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a"/>
    <w:next w:val="a"/>
    <w:qFormat/>
    <w:rsid w:val="00EF7B96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rFonts w:eastAsia="Times New Roman"/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rFonts w:eastAsia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43D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43DF6"/>
    <w:rPr>
      <w:sz w:val="18"/>
      <w:szCs w:val="18"/>
      <w:bdr w:val="nil"/>
    </w:rPr>
  </w:style>
  <w:style w:type="paragraph" w:styleId="a5">
    <w:name w:val="footer"/>
    <w:basedOn w:val="a"/>
    <w:link w:val="a6"/>
    <w:uiPriority w:val="99"/>
    <w:unhideWhenUsed/>
    <w:rsid w:val="00043DF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3DF6"/>
    <w:rPr>
      <w:sz w:val="18"/>
      <w:szCs w:val="18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谭 佳胜</cp:lastModifiedBy>
  <cp:revision>6</cp:revision>
  <cp:lastPrinted>2022-10-09T05:07:00Z</cp:lastPrinted>
  <dcterms:created xsi:type="dcterms:W3CDTF">2022-10-09T04:51:00Z</dcterms:created>
  <dcterms:modified xsi:type="dcterms:W3CDTF">2022-10-09T05:09:00Z</dcterms:modified>
</cp:coreProperties>
</file>